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/>
      </w:tblPr>
      <w:tblGrid>
        <w:gridCol w:w="9576"/>
      </w:tblGrid>
      <w:tr w:rsidR="00AD61C5">
        <w:trPr>
          <w:jc w:val="center"/>
        </w:trPr>
        <w:tc>
          <w:tcPr>
            <w:tcW w:w="9576" w:type="dxa"/>
          </w:tcPr>
          <w:p w:rsidR="00B25B77" w:rsidRDefault="00B25B77">
            <w:pPr>
              <w:pStyle w:val="HeaderFirstPage"/>
              <w:pBdr>
                <w:bottom w:val="none" w:sz="0" w:space="0" w:color="auto"/>
              </w:pBdr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703981219"/>
        <w:placeholder>
          <w:docPart w:val="9899470EAFF2475CBD170E5A0B16A4FF"/>
        </w:placeholder>
        <w:docPartList>
          <w:docPartGallery w:val="Quick Parts"/>
          <w:docPartCategory w:val=" Resume Name"/>
        </w:docPartList>
      </w:sdtPr>
      <w:sdtContent>
        <w:p w:rsidR="00B25B77" w:rsidRDefault="00B25B77">
          <w:pPr>
            <w:pStyle w:val="NoSpacing"/>
          </w:pPr>
        </w:p>
        <w:tbl>
          <w:tblPr>
            <w:tblStyle w:val="TableGrid"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365"/>
            <w:gridCol w:w="9363"/>
          </w:tblGrid>
          <w:tr w:rsidR="00AD61C5" w:rsidRPr="00F07C4B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B25B77" w:rsidRDefault="00B25B77"/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B25B77" w:rsidRPr="000A0605" w:rsidRDefault="001343B0">
                <w:pPr>
                  <w:pStyle w:val="PersonalName"/>
                  <w:rPr>
                    <w:color w:val="628BAD" w:themeColor="accent2" w:themeShade="BF"/>
                  </w:rPr>
                </w:pPr>
                <w:r>
                  <w:rPr>
                    <w:color w:val="9FB8CD" w:themeColor="accent2"/>
                    <w:spacing w:val="10"/>
                  </w:rPr>
                  <w:sym w:font="Wingdings 3" w:char="F07D"/>
                </w:r>
                <w:r w:rsidR="000A0605" w:rsidRPr="000A0605">
                  <w:rPr>
                    <w:color w:val="628BAD" w:themeColor="accent2" w:themeShade="BF"/>
                    <w:spacing w:val="10"/>
                  </w:rPr>
                  <w:t>Shannon Connell</w:t>
                </w:r>
              </w:p>
              <w:p w:rsidR="00B25B77" w:rsidRDefault="006A7129">
                <w:pPr>
                  <w:pStyle w:val="AddressText"/>
                  <w:rPr>
                    <w:sz w:val="20"/>
                  </w:rPr>
                </w:pPr>
                <w:r>
                  <w:rPr>
                    <w:sz w:val="20"/>
                  </w:rPr>
                  <w:t>1694 Columbia Rd. N.W.</w:t>
                </w:r>
              </w:p>
              <w:p w:rsidR="006A7129" w:rsidRDefault="006A7129">
                <w:pPr>
                  <w:pStyle w:val="AddressText"/>
                </w:pPr>
                <w:r>
                  <w:rPr>
                    <w:sz w:val="20"/>
                  </w:rPr>
                  <w:t>Washington, D.C. 20009</w:t>
                </w:r>
              </w:p>
              <w:p w:rsidR="00B25B77" w:rsidRPr="006A7129" w:rsidRDefault="001343B0">
                <w:pPr>
                  <w:pStyle w:val="AddressText"/>
                  <w:rPr>
                    <w:lang w:val="fr-BE"/>
                  </w:rPr>
                </w:pPr>
                <w:r w:rsidRPr="006A7129">
                  <w:rPr>
                    <w:lang w:val="fr-BE"/>
                  </w:rPr>
                  <w:t xml:space="preserve">Phone: </w:t>
                </w:r>
                <w:r w:rsidR="006A7129" w:rsidRPr="006A7129">
                  <w:rPr>
                    <w:sz w:val="20"/>
                    <w:lang w:val="fr-BE"/>
                  </w:rPr>
                  <w:t>(202) 328-1615</w:t>
                </w:r>
              </w:p>
              <w:p w:rsidR="00B25B77" w:rsidRPr="006A7129" w:rsidRDefault="001343B0">
                <w:pPr>
                  <w:pStyle w:val="AddressText"/>
                  <w:rPr>
                    <w:lang w:val="fr-BE"/>
                  </w:rPr>
                </w:pPr>
                <w:r w:rsidRPr="006A7129">
                  <w:rPr>
                    <w:lang w:val="fr-BE"/>
                  </w:rPr>
                  <w:t xml:space="preserve">E-mail: </w:t>
                </w:r>
                <w:r w:rsidR="006A7129" w:rsidRPr="006A7129">
                  <w:rPr>
                    <w:lang w:val="fr-BE"/>
                  </w:rPr>
                  <w:t>ShannonConnell@course.dl.net</w:t>
                </w:r>
              </w:p>
              <w:p w:rsidR="00B25B77" w:rsidRPr="00F07C4B" w:rsidRDefault="00B25B77">
                <w:pPr>
                  <w:pStyle w:val="AddressText"/>
                  <w:rPr>
                    <w:sz w:val="24"/>
                    <w:lang w:val="fr-BE"/>
                  </w:rPr>
                </w:pPr>
              </w:p>
            </w:tc>
          </w:tr>
        </w:tbl>
        <w:p w:rsidR="00B25B77" w:rsidRDefault="00722ACA">
          <w:pPr>
            <w:pStyle w:val="NoSpacing"/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363"/>
      </w:tblGrid>
      <w:tr w:rsidR="00AD61C5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B25B77" w:rsidRDefault="00B25B77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B25B77" w:rsidRDefault="001343B0">
            <w:pPr>
              <w:pStyle w:val="Section"/>
            </w:pPr>
            <w:r>
              <w:t>Objectives</w:t>
            </w:r>
          </w:p>
          <w:p w:rsidR="00B25B77" w:rsidRDefault="006A7129">
            <w:pPr>
              <w:pStyle w:val="SubsectionText"/>
            </w:pPr>
            <w:r>
              <w:t>A challenging public relations position in the technology industry.</w:t>
            </w:r>
          </w:p>
          <w:p w:rsidR="00B25B77" w:rsidRDefault="001343B0">
            <w:pPr>
              <w:pStyle w:val="Section"/>
            </w:pPr>
            <w:r>
              <w:t>Education</w:t>
            </w:r>
          </w:p>
          <w:p w:rsidR="00B25B77" w:rsidRDefault="006A7129">
            <w:pPr>
              <w:pStyle w:val="Subsection"/>
              <w:rPr>
                <w:b w:val="0"/>
                <w:sz w:val="20"/>
              </w:rPr>
            </w:pPr>
            <w:r>
              <w:rPr>
                <w:sz w:val="20"/>
              </w:rPr>
              <w:t>B.A., Journalism</w:t>
            </w:r>
            <w:r w:rsidR="001343B0">
              <w:t xml:space="preserve"> </w:t>
            </w:r>
            <w:r w:rsidRPr="006A7129">
              <w:rPr>
                <w:b w:val="0"/>
                <w:sz w:val="20"/>
              </w:rPr>
              <w:t>June 200</w:t>
            </w:r>
            <w:r>
              <w:rPr>
                <w:b w:val="0"/>
                <w:sz w:val="20"/>
              </w:rPr>
              <w:t>8</w:t>
            </w:r>
          </w:p>
          <w:p w:rsidR="006A7129" w:rsidRPr="006A7129" w:rsidRDefault="006A7129">
            <w:pPr>
              <w:pStyle w:val="Subsection"/>
              <w:rPr>
                <w:b w:val="0"/>
                <w:sz w:val="20"/>
              </w:rPr>
            </w:pPr>
            <w:r w:rsidRPr="006A7129">
              <w:rPr>
                <w:b w:val="0"/>
                <w:sz w:val="20"/>
              </w:rPr>
              <w:t xml:space="preserve">Georgetown University </w:t>
            </w:r>
          </w:p>
          <w:p w:rsidR="006A7129" w:rsidRPr="006A7129" w:rsidRDefault="006A7129">
            <w:pPr>
              <w:pStyle w:val="Subsection"/>
              <w:rPr>
                <w:b w:val="0"/>
                <w:sz w:val="20"/>
              </w:rPr>
            </w:pPr>
            <w:r w:rsidRPr="006A7129">
              <w:rPr>
                <w:b w:val="0"/>
                <w:sz w:val="20"/>
              </w:rPr>
              <w:t>Major: Public Relations</w:t>
            </w:r>
          </w:p>
          <w:p w:rsidR="006A7129" w:rsidRPr="006A7129" w:rsidRDefault="006A7129">
            <w:pPr>
              <w:pStyle w:val="Subsection"/>
              <w:rPr>
                <w:b w:val="0"/>
                <w:sz w:val="20"/>
              </w:rPr>
            </w:pPr>
            <w:r w:rsidRPr="006A7129">
              <w:rPr>
                <w:b w:val="0"/>
                <w:sz w:val="20"/>
              </w:rPr>
              <w:t>Minor: Psychology</w:t>
            </w:r>
          </w:p>
          <w:p w:rsidR="006A7129" w:rsidRPr="006A7129" w:rsidRDefault="006A7129">
            <w:pPr>
              <w:pStyle w:val="Subsection"/>
              <w:rPr>
                <w:b w:val="0"/>
                <w:sz w:val="20"/>
              </w:rPr>
            </w:pPr>
            <w:r w:rsidRPr="006A7129">
              <w:rPr>
                <w:b w:val="0"/>
                <w:sz w:val="20"/>
              </w:rPr>
              <w:t>Major G.P.A.: 3.6/4.0</w:t>
            </w:r>
          </w:p>
          <w:p w:rsidR="006A7129" w:rsidRPr="006A7129" w:rsidRDefault="006A7129" w:rsidP="006A7129">
            <w:pPr>
              <w:widowControl w:val="0"/>
              <w:tabs>
                <w:tab w:val="left" w:pos="3240"/>
              </w:tabs>
              <w:autoSpaceDE w:val="0"/>
              <w:autoSpaceDN w:val="0"/>
              <w:adjustRightInd w:val="0"/>
              <w:spacing w:before="240" w:after="120"/>
              <w:rPr>
                <w:rFonts w:asciiTheme="majorHAnsi" w:hAnsiTheme="majorHAnsi"/>
                <w:b/>
                <w:color w:val="9FB8CD" w:themeColor="accent2"/>
                <w:sz w:val="24"/>
              </w:rPr>
            </w:pPr>
            <w:r w:rsidRPr="006A7129">
              <w:rPr>
                <w:rFonts w:asciiTheme="majorHAnsi" w:hAnsiTheme="majorHAnsi"/>
                <w:b/>
                <w:color w:val="9FB8CD" w:themeColor="accent2"/>
                <w:sz w:val="24"/>
              </w:rPr>
              <w:t>Core Courses:</w:t>
            </w:r>
          </w:p>
          <w:p w:rsidR="006A7129" w:rsidRDefault="006A7129" w:rsidP="006A7129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3240"/>
              </w:tabs>
              <w:autoSpaceDE w:val="0"/>
              <w:autoSpaceDN w:val="0"/>
              <w:adjustRightInd w:val="0"/>
              <w:spacing w:after="120"/>
              <w:contextualSpacing w:val="0"/>
            </w:pPr>
            <w:r>
              <w:t>Writing for public relations</w:t>
            </w:r>
          </w:p>
          <w:p w:rsidR="006A7129" w:rsidRDefault="006A7129" w:rsidP="006A7129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3240"/>
              </w:tabs>
              <w:autoSpaceDE w:val="0"/>
              <w:autoSpaceDN w:val="0"/>
              <w:adjustRightInd w:val="0"/>
              <w:spacing w:after="120"/>
              <w:contextualSpacing w:val="0"/>
            </w:pPr>
            <w:r>
              <w:t>Magazine production and design</w:t>
            </w:r>
          </w:p>
          <w:p w:rsidR="006A7129" w:rsidRDefault="006A7129" w:rsidP="006A7129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3240"/>
              </w:tabs>
              <w:autoSpaceDE w:val="0"/>
              <w:autoSpaceDN w:val="0"/>
              <w:adjustRightInd w:val="0"/>
              <w:spacing w:after="120"/>
              <w:contextualSpacing w:val="0"/>
            </w:pPr>
            <w:r>
              <w:t>News writing and editing</w:t>
            </w:r>
          </w:p>
          <w:p w:rsidR="00B25B77" w:rsidRDefault="00B25B77" w:rsidP="006A7129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tbl>
      <w:tblPr>
        <w:tblStyle w:val="TableGrid"/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576"/>
      </w:tblGrid>
      <w:tr w:rsidR="00AD61C5">
        <w:trPr>
          <w:trHeight w:val="576"/>
          <w:jc w:val="center"/>
        </w:trPr>
        <w:tc>
          <w:tcPr>
            <w:tcW w:w="9576" w:type="dxa"/>
          </w:tcPr>
          <w:p w:rsidR="00B25B77" w:rsidRDefault="00B25B77"/>
        </w:tc>
      </w:tr>
    </w:tbl>
    <w:p w:rsidR="00B25B77" w:rsidRDefault="00B25B77" w:rsidP="006A7129">
      <w:pPr>
        <w:widowControl w:val="0"/>
        <w:tabs>
          <w:tab w:val="left" w:pos="3240"/>
        </w:tabs>
        <w:autoSpaceDE w:val="0"/>
        <w:autoSpaceDN w:val="0"/>
        <w:adjustRightInd w:val="0"/>
      </w:pPr>
    </w:p>
    <w:sectPr w:rsidR="00B25B77" w:rsidSect="00AD6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54B" w:rsidRDefault="0008454B">
      <w:pPr>
        <w:spacing w:after="0" w:line="240" w:lineRule="auto"/>
      </w:pPr>
      <w:r>
        <w:separator/>
      </w:r>
    </w:p>
  </w:endnote>
  <w:endnote w:type="continuationSeparator" w:id="0">
    <w:p w:rsidR="0008454B" w:rsidRDefault="0008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77" w:rsidRDefault="001343B0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 w:rsidR="006A7129">
        <w:rPr>
          <w:noProof/>
        </w:rPr>
        <w:t>2</w:t>
      </w:r>
    </w:fldSimple>
    <w:r>
      <w:t xml:space="preserve"> | </w:t>
    </w:r>
    <w:sdt>
      <w:sdtPr>
        <w:id w:val="121446346"/>
        <w:placeholder>
          <w:docPart w:val="A6A948E4139447CFA008DDF24CD0FE16"/>
        </w:placeholder>
        <w:showingPlcHdr/>
        <w:text/>
      </w:sdtPr>
      <w:sdtContent>
        <w:r>
          <w:t>[Type your phone number]</w:t>
        </w:r>
      </w:sdtContent>
    </w:sdt>
  </w:p>
  <w:p w:rsidR="00B25B77" w:rsidRDefault="00B25B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77" w:rsidRDefault="001343B0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>
        <w:rPr>
          <w:noProof/>
        </w:rPr>
        <w:t>3</w:t>
      </w:r>
    </w:fldSimple>
    <w:r>
      <w:t xml:space="preserve"> | </w:t>
    </w:r>
    <w:sdt>
      <w:sdtPr>
        <w:id w:val="121446365"/>
        <w:placeholder>
          <w:docPart w:val="CF04EFF2A38C477FB51C072A710D6BEC"/>
        </w:placeholder>
        <w:temporary/>
        <w:showingPlcHdr/>
        <w:text/>
      </w:sdtPr>
      <w:sdtContent>
        <w:r>
          <w:t>[Type your e-mail address]</w:t>
        </w:r>
      </w:sdtContent>
    </w:sdt>
  </w:p>
  <w:p w:rsidR="00B25B77" w:rsidRDefault="00B25B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EB9" w:rsidRDefault="007E0E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54B" w:rsidRDefault="0008454B">
      <w:pPr>
        <w:spacing w:after="0" w:line="240" w:lineRule="auto"/>
      </w:pPr>
      <w:r>
        <w:separator/>
      </w:r>
    </w:p>
  </w:footnote>
  <w:footnote w:type="continuationSeparator" w:id="0">
    <w:p w:rsidR="0008454B" w:rsidRDefault="0008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77" w:rsidRDefault="001343B0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</w:p>
  <w:p w:rsidR="00B25B77" w:rsidRDefault="00B25B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77" w:rsidRDefault="001343B0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</w:p>
  <w:p w:rsidR="00B25B77" w:rsidRDefault="00B25B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EB9" w:rsidRDefault="007E0E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.2pt;height:9.2pt" o:bullet="t">
        <v:imagedata r:id="rId1" o:title="BD14985_"/>
      </v:shape>
    </w:pict>
  </w:numPicBullet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16EB72A2"/>
    <w:multiLevelType w:val="hybridMultilevel"/>
    <w:tmpl w:val="1E68C0AE"/>
    <w:lvl w:ilvl="0" w:tplc="746008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hideGrammaticalErrors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4A4519"/>
    <w:rsid w:val="0008454B"/>
    <w:rsid w:val="000A0605"/>
    <w:rsid w:val="000B5E3C"/>
    <w:rsid w:val="000F5A5A"/>
    <w:rsid w:val="001343B0"/>
    <w:rsid w:val="004718C0"/>
    <w:rsid w:val="004A4519"/>
    <w:rsid w:val="0059302A"/>
    <w:rsid w:val="00645CD7"/>
    <w:rsid w:val="006A7129"/>
    <w:rsid w:val="00722ACA"/>
    <w:rsid w:val="007E0EB9"/>
    <w:rsid w:val="00AD61C5"/>
    <w:rsid w:val="00B25B77"/>
    <w:rsid w:val="00BC2158"/>
    <w:rsid w:val="00E353AD"/>
    <w:rsid w:val="00F0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D61C5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1C5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1C5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1C5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1C5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1C5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1C5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1C5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1C5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D6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AD61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C5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AD61C5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AD61C5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AD61C5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AD61C5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AD61C5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1C5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AD61C5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61C5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AD61C5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AD61C5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AD61C5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D61C5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1C5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1C5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1C5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1C5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1C5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1C5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1C5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AD61C5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AD61C5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1C5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D61C5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AD61C5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AD61C5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AD61C5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AD61C5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AD61C5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AD61C5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D61C5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D61C5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D61C5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D61C5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AD61C5"/>
    <w:rPr>
      <w:rFonts w:asciiTheme="majorHAnsi" w:hAnsiTheme="majorHAnsi"/>
      <w:noProof/>
      <w:color w:val="525A7D" w:themeColor="accent1" w:themeShade="BF"/>
      <w:sz w:val="40"/>
      <w:szCs w:val="40"/>
    </w:rPr>
  </w:style>
  <w:style w:type="character" w:customStyle="1" w:styleId="SectionChar">
    <w:name w:val="Section Char"/>
    <w:basedOn w:val="DefaultParagraphFont"/>
    <w:link w:val="Section"/>
    <w:uiPriority w:val="1"/>
    <w:rsid w:val="00AD61C5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AD61C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AD61C5"/>
    <w:rPr>
      <w:rFonts w:asciiTheme="majorHAnsi" w:hAnsiTheme="majorHAnsi"/>
      <w:color w:val="9FB8CD" w:themeColor="accent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AD61C5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AD61C5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AD61C5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AD61C5"/>
  </w:style>
  <w:style w:type="paragraph" w:customStyle="1" w:styleId="FooterFirstPage">
    <w:name w:val="Footer First Page"/>
    <w:basedOn w:val="Footer"/>
    <w:uiPriority w:val="34"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AD61C5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AD61C5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AD61C5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AD61C5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  <w:style w:type="paragraph" w:styleId="ListParagraph">
    <w:name w:val="List Paragraph"/>
    <w:basedOn w:val="Normal"/>
    <w:uiPriority w:val="34"/>
    <w:qFormat/>
    <w:rsid w:val="006A7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899470EAFF2475CBD170E5A0B16A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969E8-EB64-4D42-A8D9-79EB174C31C0}"/>
      </w:docPartPr>
      <w:docPartBody>
        <w:p w:rsidR="001E1857" w:rsidRDefault="00095971">
          <w:pPr>
            <w:pStyle w:val="9899470EAFF2475CBD170E5A0B16A4FF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A6A948E4139447CFA008DDF24CD0F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4B6B0-87AF-435C-B6EC-6CADB41BD4FA}"/>
      </w:docPartPr>
      <w:docPartBody>
        <w:p w:rsidR="001E1857" w:rsidRDefault="00095971">
          <w:pPr>
            <w:pStyle w:val="A6A948E4139447CFA008DDF24CD0FE16"/>
          </w:pPr>
          <w:r>
            <w:t>[Type your phone number]</w:t>
          </w:r>
        </w:p>
      </w:docPartBody>
    </w:docPart>
    <w:docPart>
      <w:docPartPr>
        <w:name w:val="CF04EFF2A38C477FB51C072A710D6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F8B73-CCA6-460F-9C4B-F88089D86B89}"/>
      </w:docPartPr>
      <w:docPartBody>
        <w:p w:rsidR="001E1857" w:rsidRDefault="00095971">
          <w:pPr>
            <w:pStyle w:val="CF04EFF2A38C477FB51C072A710D6BEC"/>
          </w:pPr>
          <w:r>
            <w:t>[Type your e-mail address]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/>
  <w:defaultTabStop w:val="720"/>
  <w:characterSpacingControl w:val="doNotCompress"/>
  <w:compat>
    <w:useFELayout/>
  </w:compat>
  <w:rsids>
    <w:rsidRoot w:val="00095971"/>
    <w:rsid w:val="00095971"/>
    <w:rsid w:val="001E1857"/>
    <w:rsid w:val="002541FE"/>
    <w:rsid w:val="00F4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E1857"/>
    <w:rPr>
      <w:color w:val="808080"/>
    </w:rPr>
  </w:style>
  <w:style w:type="paragraph" w:customStyle="1" w:styleId="9899470EAFF2475CBD170E5A0B16A4FF">
    <w:name w:val="9899470EAFF2475CBD170E5A0B16A4FF"/>
    <w:rsid w:val="001E1857"/>
  </w:style>
  <w:style w:type="paragraph" w:customStyle="1" w:styleId="6D79232FFF124AA9B4E117C00294CF99">
    <w:name w:val="6D79232FFF124AA9B4E117C00294CF99"/>
    <w:rsid w:val="001E1857"/>
  </w:style>
  <w:style w:type="paragraph" w:customStyle="1" w:styleId="48E5BD3B20D04B2E90331D351C76FA47">
    <w:name w:val="48E5BD3B20D04B2E90331D351C76FA47"/>
    <w:rsid w:val="001E1857"/>
  </w:style>
  <w:style w:type="paragraph" w:customStyle="1" w:styleId="3D894EC3D8454FBA8CA808F0D5AE7E78">
    <w:name w:val="3D894EC3D8454FBA8CA808F0D5AE7E78"/>
    <w:rsid w:val="001E1857"/>
  </w:style>
  <w:style w:type="paragraph" w:customStyle="1" w:styleId="514929ACA0434011B7819E0678F5B0AC">
    <w:name w:val="514929ACA0434011B7819E0678F5B0AC"/>
    <w:rsid w:val="001E1857"/>
  </w:style>
  <w:style w:type="paragraph" w:customStyle="1" w:styleId="E41A23F49F25464C8F2425F5C5827C09">
    <w:name w:val="E41A23F49F25464C8F2425F5C5827C09"/>
    <w:rsid w:val="001E1857"/>
  </w:style>
  <w:style w:type="paragraph" w:customStyle="1" w:styleId="BFB72C961A4242B097B03ED03365A0DA">
    <w:name w:val="BFB72C961A4242B097B03ED03365A0DA"/>
    <w:rsid w:val="001E1857"/>
  </w:style>
  <w:style w:type="paragraph" w:customStyle="1" w:styleId="BBD548F8954344DE8343861F8DF14082">
    <w:name w:val="BBD548F8954344DE8343861F8DF14082"/>
    <w:rsid w:val="001E1857"/>
  </w:style>
  <w:style w:type="paragraph" w:customStyle="1" w:styleId="065B6D07509A448F9D15615071BACF51">
    <w:name w:val="065B6D07509A448F9D15615071BACF51"/>
    <w:rsid w:val="001E1857"/>
  </w:style>
  <w:style w:type="paragraph" w:customStyle="1" w:styleId="D5583D56002F4AE88A43F15F485EF34F">
    <w:name w:val="D5583D56002F4AE88A43F15F485EF34F"/>
    <w:rsid w:val="001E1857"/>
  </w:style>
  <w:style w:type="paragraph" w:customStyle="1" w:styleId="A6A948E4139447CFA008DDF24CD0FE16">
    <w:name w:val="A6A948E4139447CFA008DDF24CD0FE16"/>
    <w:rsid w:val="001E1857"/>
  </w:style>
  <w:style w:type="paragraph" w:customStyle="1" w:styleId="CF04EFF2A38C477FB51C072A710D6BEC">
    <w:name w:val="CF04EFF2A38C477FB51C072A710D6BEC"/>
    <w:rsid w:val="001E18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2010-01-29T00:30:00Z</dcterms:created>
  <dcterms:modified xsi:type="dcterms:W3CDTF">2010-03-02T15:10:00Z</dcterms:modified>
</cp:coreProperties>
</file>